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776AB" w14:textId="77777777" w:rsidR="00F35767" w:rsidRDefault="0009490E">
      <w:pPr>
        <w:pStyle w:val="Title"/>
      </w:pPr>
      <w:r>
        <w:t>Queensway Surgery Newsletter</w:t>
      </w:r>
    </w:p>
    <w:p w14:paraId="19503439" w14:textId="77777777" w:rsidR="00F35767" w:rsidRPr="00312D23" w:rsidRDefault="0009490E">
      <w:pPr>
        <w:rPr>
          <w:sz w:val="24"/>
          <w:szCs w:val="24"/>
        </w:rPr>
      </w:pPr>
      <w:r w:rsidRPr="00312D23">
        <w:rPr>
          <w:sz w:val="24"/>
          <w:szCs w:val="24"/>
        </w:rPr>
        <w:t>Issue 1 — Autumn 2025</w:t>
      </w:r>
    </w:p>
    <w:p w14:paraId="34F027BB" w14:textId="77777777" w:rsidR="00F35767" w:rsidRDefault="0009490E">
      <w:pPr>
        <w:pStyle w:val="Heading1"/>
      </w:pPr>
      <w:r>
        <w:t>Welcome from the Practice Team</w:t>
      </w:r>
    </w:p>
    <w:p w14:paraId="7C30F8AD" w14:textId="03D1EB4F" w:rsidR="00F35767" w:rsidRPr="00312D23" w:rsidRDefault="0009490E">
      <w:pPr>
        <w:rPr>
          <w:sz w:val="24"/>
          <w:szCs w:val="24"/>
        </w:rPr>
      </w:pPr>
      <w:r w:rsidRPr="00312D23">
        <w:rPr>
          <w:sz w:val="24"/>
          <w:szCs w:val="24"/>
        </w:rPr>
        <w:t>Welcome to the very first edition of the Queensway Surgery Newsletter!</w:t>
      </w:r>
      <w:r w:rsidRPr="00312D23">
        <w:rPr>
          <w:sz w:val="24"/>
          <w:szCs w:val="24"/>
        </w:rPr>
        <w:br/>
        <w:t xml:space="preserve">This is our new way of keeping in touch with you — sharing health advice, practice updates, and community news. We hope you enjoy </w:t>
      </w:r>
      <w:proofErr w:type="gramStart"/>
      <w:r w:rsidRPr="00312D23">
        <w:rPr>
          <w:sz w:val="24"/>
          <w:szCs w:val="24"/>
        </w:rPr>
        <w:t>it</w:t>
      </w:r>
      <w:proofErr w:type="gramEnd"/>
      <w:r w:rsidRPr="00312D23">
        <w:rPr>
          <w:sz w:val="24"/>
          <w:szCs w:val="24"/>
        </w:rPr>
        <w:t xml:space="preserve"> and we</w:t>
      </w:r>
      <w:r w:rsidR="0032055E">
        <w:rPr>
          <w:sz w:val="24"/>
          <w:szCs w:val="24"/>
        </w:rPr>
        <w:t xml:space="preserve"> would</w:t>
      </w:r>
      <w:r w:rsidRPr="00312D23">
        <w:rPr>
          <w:sz w:val="24"/>
          <w:szCs w:val="24"/>
        </w:rPr>
        <w:t xml:space="preserve"> love your feedback for future issues</w:t>
      </w:r>
      <w:r w:rsidR="00305FCF">
        <w:rPr>
          <w:sz w:val="24"/>
          <w:szCs w:val="24"/>
        </w:rPr>
        <w:t xml:space="preserve"> – forms for this can be found in the surgery</w:t>
      </w:r>
      <w:r w:rsidR="003156FB">
        <w:rPr>
          <w:sz w:val="24"/>
          <w:szCs w:val="24"/>
        </w:rPr>
        <w:t xml:space="preserve"> (entitle</w:t>
      </w:r>
      <w:r w:rsidR="00963A3E">
        <w:rPr>
          <w:sz w:val="24"/>
          <w:szCs w:val="24"/>
        </w:rPr>
        <w:t>d ‘Family and Friends)</w:t>
      </w:r>
    </w:p>
    <w:p w14:paraId="7DC0EED5" w14:textId="59052ED5" w:rsidR="00F35767" w:rsidRDefault="0009490E">
      <w:pPr>
        <w:pStyle w:val="Heading1"/>
      </w:pPr>
      <w:r>
        <w:t xml:space="preserve">Health &amp; Wellbeing </w:t>
      </w:r>
      <w:r w:rsidR="003A4B07">
        <w:t>Focus</w:t>
      </w:r>
    </w:p>
    <w:p w14:paraId="6D974BB3" w14:textId="77777777" w:rsidR="00F35767" w:rsidRPr="00312D23" w:rsidRDefault="0009490E">
      <w:pPr>
        <w:rPr>
          <w:sz w:val="24"/>
          <w:szCs w:val="24"/>
        </w:rPr>
      </w:pPr>
      <w:r w:rsidRPr="00312D23">
        <w:rPr>
          <w:sz w:val="24"/>
          <w:szCs w:val="24"/>
        </w:rPr>
        <w:t>Autumn Health Tips</w:t>
      </w:r>
    </w:p>
    <w:p w14:paraId="604008A3" w14:textId="77777777" w:rsidR="00F35767" w:rsidRPr="00312D23" w:rsidRDefault="0009490E">
      <w:pPr>
        <w:rPr>
          <w:sz w:val="24"/>
          <w:szCs w:val="24"/>
        </w:rPr>
      </w:pPr>
      <w:r w:rsidRPr="00312D23">
        <w:rPr>
          <w:sz w:val="24"/>
          <w:szCs w:val="24"/>
        </w:rPr>
        <w:t>🍂 Flu vaccinations are now available — book at reception or online.</w:t>
      </w:r>
    </w:p>
    <w:p w14:paraId="139843BD" w14:textId="77777777" w:rsidR="00F35767" w:rsidRPr="00312D23" w:rsidRDefault="0009490E">
      <w:pPr>
        <w:rPr>
          <w:sz w:val="24"/>
          <w:szCs w:val="24"/>
        </w:rPr>
      </w:pPr>
      <w:r w:rsidRPr="00312D23">
        <w:rPr>
          <w:sz w:val="24"/>
          <w:szCs w:val="24"/>
        </w:rPr>
        <w:t>🧣 Keep warm as temperatures drop — layers are better than one thick jumper.</w:t>
      </w:r>
    </w:p>
    <w:p w14:paraId="536B5A10" w14:textId="1A0016CA" w:rsidR="00F35767" w:rsidRPr="00312D23" w:rsidRDefault="0009490E">
      <w:pPr>
        <w:rPr>
          <w:sz w:val="24"/>
          <w:szCs w:val="24"/>
        </w:rPr>
      </w:pPr>
      <w:r w:rsidRPr="00312D23">
        <w:rPr>
          <w:sz w:val="24"/>
          <w:szCs w:val="24"/>
        </w:rPr>
        <w:t>🚶 Aim for 20 minutes of brisk walking a day to boost heart and lung health</w:t>
      </w:r>
      <w:r w:rsidR="00756A67" w:rsidRPr="00312D23">
        <w:rPr>
          <w:sz w:val="24"/>
          <w:szCs w:val="24"/>
        </w:rPr>
        <w:t xml:space="preserve">, if you feel you cannot walk </w:t>
      </w:r>
      <w:r w:rsidR="009D2CE3" w:rsidRPr="00312D23">
        <w:rPr>
          <w:sz w:val="24"/>
          <w:szCs w:val="24"/>
        </w:rPr>
        <w:t>briskly</w:t>
      </w:r>
      <w:r w:rsidR="00A44022">
        <w:rPr>
          <w:sz w:val="24"/>
          <w:szCs w:val="24"/>
        </w:rPr>
        <w:t xml:space="preserve">, just stroll or </w:t>
      </w:r>
      <w:r w:rsidR="00A44022" w:rsidRPr="00312D23">
        <w:rPr>
          <w:sz w:val="24"/>
          <w:szCs w:val="24"/>
        </w:rPr>
        <w:t>aim</w:t>
      </w:r>
      <w:r w:rsidR="009D2CE3" w:rsidRPr="00312D23">
        <w:rPr>
          <w:sz w:val="24"/>
          <w:szCs w:val="24"/>
        </w:rPr>
        <w:t xml:space="preserve"> to do simple exercises at home to keep you moving</w:t>
      </w:r>
      <w:r w:rsidR="00C91275" w:rsidRPr="00312D23">
        <w:rPr>
          <w:sz w:val="24"/>
          <w:szCs w:val="24"/>
        </w:rPr>
        <w:t xml:space="preserve"> – we include ideas at the end of this newsletter.</w:t>
      </w:r>
    </w:p>
    <w:p w14:paraId="6EBF7F02" w14:textId="77777777" w:rsidR="0083410F" w:rsidRDefault="0083410F">
      <w:pPr>
        <w:rPr>
          <w:sz w:val="24"/>
          <w:szCs w:val="24"/>
        </w:rPr>
      </w:pPr>
      <w:r>
        <w:rPr>
          <w:noProof/>
        </w:rPr>
        <w:drawing>
          <wp:inline distT="0" distB="0" distL="0" distR="0" wp14:anchorId="510776F2" wp14:editId="47393684">
            <wp:extent cx="593137" cy="310101"/>
            <wp:effectExtent l="0" t="0" r="0" b="0"/>
            <wp:docPr id="1" name="Picture 1" descr="Shropshire Council New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opshire Council Newsr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37" cy="310101"/>
                    </a:xfrm>
                    <a:prstGeom prst="rect">
                      <a:avLst/>
                    </a:prstGeom>
                    <a:noFill/>
                    <a:ln>
                      <a:noFill/>
                    </a:ln>
                  </pic:spPr>
                </pic:pic>
              </a:graphicData>
            </a:graphic>
          </wp:inline>
        </w:drawing>
      </w:r>
      <w:r>
        <w:rPr>
          <w:sz w:val="24"/>
          <w:szCs w:val="24"/>
        </w:rPr>
        <w:t xml:space="preserve"> Is our campaign for our October health awareness month.  For further information on how to stop smoking please contact our Reception Team.</w:t>
      </w:r>
    </w:p>
    <w:p w14:paraId="586AFEB0" w14:textId="43785B06" w:rsidR="00F35767" w:rsidRDefault="0009490E">
      <w:pPr>
        <w:rPr>
          <w:sz w:val="24"/>
          <w:szCs w:val="24"/>
        </w:rPr>
      </w:pPr>
      <w:r w:rsidRPr="00312D23">
        <w:rPr>
          <w:sz w:val="24"/>
          <w:szCs w:val="24"/>
        </w:rPr>
        <w:t>Did you know? Drinking enough water helps your mood and concentration — not just your body!</w:t>
      </w:r>
    </w:p>
    <w:p w14:paraId="2125B7AE" w14:textId="77777777" w:rsidR="00D05E3C" w:rsidRPr="00312D23" w:rsidRDefault="00D05E3C">
      <w:pPr>
        <w:rPr>
          <w:sz w:val="24"/>
          <w:szCs w:val="24"/>
        </w:rPr>
      </w:pPr>
    </w:p>
    <w:p w14:paraId="1BB98ED7" w14:textId="77777777" w:rsidR="00F35767" w:rsidRDefault="0009490E">
      <w:pPr>
        <w:pStyle w:val="Heading1"/>
      </w:pPr>
      <w:r>
        <w:t>Practice News</w:t>
      </w:r>
    </w:p>
    <w:p w14:paraId="38A98CF9" w14:textId="7F6FB3EC" w:rsidR="00F35767" w:rsidRPr="00312D23" w:rsidRDefault="0009490E">
      <w:pPr>
        <w:rPr>
          <w:sz w:val="24"/>
          <w:szCs w:val="24"/>
        </w:rPr>
      </w:pPr>
      <w:r>
        <w:t xml:space="preserve">• </w:t>
      </w:r>
      <w:r w:rsidRPr="00312D23">
        <w:rPr>
          <w:sz w:val="24"/>
          <w:szCs w:val="24"/>
        </w:rPr>
        <w:t>New Faces at Queensway: We</w:t>
      </w:r>
      <w:r w:rsidR="003B0ABE" w:rsidRPr="00312D23">
        <w:rPr>
          <w:sz w:val="24"/>
          <w:szCs w:val="24"/>
        </w:rPr>
        <w:t xml:space="preserve"> are</w:t>
      </w:r>
      <w:r w:rsidRPr="00312D23">
        <w:rPr>
          <w:sz w:val="24"/>
          <w:szCs w:val="24"/>
        </w:rPr>
        <w:t xml:space="preserve"> delighted to welcome </w:t>
      </w:r>
      <w:r w:rsidR="0083410F">
        <w:rPr>
          <w:sz w:val="24"/>
          <w:szCs w:val="24"/>
        </w:rPr>
        <w:t>Sanpreet Mann, Clinical Pharmacist, wh</w:t>
      </w:r>
      <w:r w:rsidRPr="00312D23">
        <w:rPr>
          <w:sz w:val="24"/>
          <w:szCs w:val="24"/>
        </w:rPr>
        <w:t xml:space="preserve">o </w:t>
      </w:r>
      <w:r w:rsidR="0083410F">
        <w:rPr>
          <w:sz w:val="24"/>
          <w:szCs w:val="24"/>
        </w:rPr>
        <w:t>will be carrying out medication reviews, BP reviews and asthma reviews.</w:t>
      </w:r>
    </w:p>
    <w:p w14:paraId="5B91EF24" w14:textId="41B44C49" w:rsidR="00F35767" w:rsidRPr="00312D23" w:rsidRDefault="0009490E">
      <w:pPr>
        <w:rPr>
          <w:sz w:val="24"/>
          <w:szCs w:val="24"/>
        </w:rPr>
      </w:pPr>
      <w:r w:rsidRPr="00312D23">
        <w:rPr>
          <w:sz w:val="24"/>
          <w:szCs w:val="24"/>
        </w:rPr>
        <w:t xml:space="preserve">• Online Booking Reminder: You can now book </w:t>
      </w:r>
      <w:r w:rsidR="0083410F">
        <w:rPr>
          <w:sz w:val="24"/>
          <w:szCs w:val="24"/>
        </w:rPr>
        <w:t>nurse</w:t>
      </w:r>
      <w:r w:rsidRPr="00312D23">
        <w:rPr>
          <w:sz w:val="24"/>
          <w:szCs w:val="24"/>
        </w:rPr>
        <w:t xml:space="preserve"> appointments and order prescriptions through our website — quick and easy!</w:t>
      </w:r>
    </w:p>
    <w:p w14:paraId="08902B3F" w14:textId="77777777" w:rsidR="00F35767" w:rsidRDefault="0009490E">
      <w:pPr>
        <w:rPr>
          <w:sz w:val="24"/>
          <w:szCs w:val="24"/>
        </w:rPr>
      </w:pPr>
      <w:r w:rsidRPr="00312D23">
        <w:rPr>
          <w:sz w:val="24"/>
          <w:szCs w:val="24"/>
        </w:rPr>
        <w:lastRenderedPageBreak/>
        <w:t>• Opening Hours This Winter:</w:t>
      </w:r>
      <w:r w:rsidRPr="00312D23">
        <w:rPr>
          <w:sz w:val="24"/>
          <w:szCs w:val="24"/>
        </w:rPr>
        <w:br/>
        <w:t xml:space="preserve">  Mon–Fri: 8:00am – 6:30pm</w:t>
      </w:r>
      <w:r w:rsidRPr="00312D23">
        <w:rPr>
          <w:sz w:val="24"/>
          <w:szCs w:val="24"/>
        </w:rPr>
        <w:br/>
        <w:t xml:space="preserve">  Closed on Bank Holidays</w:t>
      </w:r>
    </w:p>
    <w:p w14:paraId="6177E851" w14:textId="035CA7A4" w:rsidR="0083410F" w:rsidRDefault="00D05E3C">
      <w:pPr>
        <w:rPr>
          <w:sz w:val="24"/>
          <w:szCs w:val="24"/>
        </w:rPr>
      </w:pPr>
      <w:r>
        <w:rPr>
          <w:noProof/>
        </w:rPr>
        <w:drawing>
          <wp:inline distT="0" distB="0" distL="0" distR="0" wp14:anchorId="2A74158E" wp14:editId="21AE96A9">
            <wp:extent cx="341906" cy="341906"/>
            <wp:effectExtent l="0" t="0" r="1270" b="1270"/>
            <wp:docPr id="2" name="Picture 1" descr="NHS APP - Walkden and Little Hulton P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APP - Walkden and Little Hulton PC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54" cy="357154"/>
                    </a:xfrm>
                    <a:prstGeom prst="rect">
                      <a:avLst/>
                    </a:prstGeom>
                    <a:noFill/>
                    <a:ln>
                      <a:noFill/>
                    </a:ln>
                  </pic:spPr>
                </pic:pic>
              </a:graphicData>
            </a:graphic>
          </wp:inline>
        </w:drawing>
      </w:r>
      <w:r>
        <w:rPr>
          <w:sz w:val="24"/>
          <w:szCs w:val="24"/>
        </w:rPr>
        <w:t>Have you downloaded the NHS App? It is quick and easy to do and will save time when ordering medication and reviewing test results and consultation notes. We are having an NHS App open day on 7</w:t>
      </w:r>
      <w:r w:rsidRPr="00D05E3C">
        <w:rPr>
          <w:sz w:val="24"/>
          <w:szCs w:val="24"/>
          <w:vertAlign w:val="superscript"/>
        </w:rPr>
        <w:t>th</w:t>
      </w:r>
      <w:r>
        <w:rPr>
          <w:sz w:val="24"/>
          <w:szCs w:val="24"/>
        </w:rPr>
        <w:t xml:space="preserve"> October at 2pm at the Surgery. Come along and we can help you get started!</w:t>
      </w:r>
    </w:p>
    <w:p w14:paraId="05FF9F80" w14:textId="15398D18" w:rsidR="00D05E3C" w:rsidRDefault="00927769" w:rsidP="00927769">
      <w:pPr>
        <w:pStyle w:val="NormalWeb"/>
      </w:pPr>
      <w:r>
        <w:rPr>
          <w:noProof/>
        </w:rPr>
        <w:drawing>
          <wp:anchor distT="0" distB="0" distL="114300" distR="114300" simplePos="0" relativeHeight="251658240" behindDoc="0" locked="0" layoutInCell="1" allowOverlap="1" wp14:anchorId="3E52EDED" wp14:editId="6A8A46FF">
            <wp:simplePos x="1144988" y="2854518"/>
            <wp:positionH relativeFrom="column">
              <wp:align>left</wp:align>
            </wp:positionH>
            <wp:positionV relativeFrom="paragraph">
              <wp:align>top</wp:align>
            </wp:positionV>
            <wp:extent cx="612250" cy="331644"/>
            <wp:effectExtent l="0" t="0" r="0" b="0"/>
            <wp:wrapSquare wrapText="bothSides"/>
            <wp:docPr id="8" name="Picture 3" descr="A blue background with a hand pointing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 blue background with a hand pointing up&#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50" cy="331644"/>
                    </a:xfrm>
                    <a:prstGeom prst="rect">
                      <a:avLst/>
                    </a:prstGeom>
                    <a:noFill/>
                    <a:ln>
                      <a:noFill/>
                    </a:ln>
                  </pic:spPr>
                </pic:pic>
              </a:graphicData>
            </a:graphic>
          </wp:anchor>
        </w:drawing>
      </w:r>
      <w:r>
        <w:t>Have you used our contact us online service yet? It is open during surgery hours where you can request appointments, test results, fit notes and submit general queries.  It can be found on the homepage of our website.</w:t>
      </w:r>
    </w:p>
    <w:p w14:paraId="1DD7CA55" w14:textId="77777777" w:rsidR="00F35767" w:rsidRDefault="0009490E">
      <w:pPr>
        <w:pStyle w:val="Heading1"/>
      </w:pPr>
      <w:r>
        <w:t>Community Spotlight</w:t>
      </w:r>
    </w:p>
    <w:p w14:paraId="07A375F2" w14:textId="77777777" w:rsidR="00F35767" w:rsidRDefault="0009490E">
      <w:pPr>
        <w:pStyle w:val="Heading1"/>
      </w:pPr>
      <w:r>
        <w:t>Recipe Corner</w:t>
      </w:r>
    </w:p>
    <w:p w14:paraId="24F06C67" w14:textId="77777777" w:rsidR="00F35767" w:rsidRPr="00AE4C1F" w:rsidRDefault="0009490E">
      <w:pPr>
        <w:rPr>
          <w:sz w:val="28"/>
          <w:szCs w:val="28"/>
        </w:rPr>
      </w:pPr>
      <w:r w:rsidRPr="00AE4C1F">
        <w:rPr>
          <w:sz w:val="28"/>
          <w:szCs w:val="28"/>
        </w:rPr>
        <w:t>Simple Autumn Soup</w:t>
      </w:r>
    </w:p>
    <w:p w14:paraId="367B7AB1" w14:textId="77777777" w:rsidR="00F35767" w:rsidRPr="002512F7" w:rsidRDefault="0009490E">
      <w:pPr>
        <w:rPr>
          <w:sz w:val="24"/>
          <w:szCs w:val="24"/>
        </w:rPr>
      </w:pPr>
      <w:r w:rsidRPr="002512F7">
        <w:rPr>
          <w:sz w:val="24"/>
          <w:szCs w:val="24"/>
        </w:rPr>
        <w:t>• 2 carrots, 1 potato, 1 onion, 1 stock cube.</w:t>
      </w:r>
      <w:r w:rsidRPr="002512F7">
        <w:rPr>
          <w:sz w:val="24"/>
          <w:szCs w:val="24"/>
        </w:rPr>
        <w:br/>
        <w:t>• Chop, boil, blend — and enjoy a warming bowl of homemade soup.</w:t>
      </w:r>
    </w:p>
    <w:p w14:paraId="0310394E" w14:textId="77777777" w:rsidR="00F35767" w:rsidRDefault="0009490E">
      <w:pPr>
        <w:pStyle w:val="Heading1"/>
      </w:pPr>
      <w:r>
        <w:t>Closing Note</w:t>
      </w:r>
    </w:p>
    <w:p w14:paraId="2FCBBCF8" w14:textId="77777777" w:rsidR="00F77071" w:rsidRPr="002512F7" w:rsidRDefault="0009490E">
      <w:pPr>
        <w:rPr>
          <w:sz w:val="24"/>
          <w:szCs w:val="24"/>
        </w:rPr>
      </w:pPr>
      <w:r w:rsidRPr="002512F7">
        <w:rPr>
          <w:sz w:val="24"/>
          <w:szCs w:val="24"/>
        </w:rPr>
        <w:t>Thank you for being part of the Queensway Surgery community. Stay well, stay connected — and see you in our next issue</w:t>
      </w:r>
      <w:r w:rsidR="0055352E" w:rsidRPr="002512F7">
        <w:rPr>
          <w:sz w:val="24"/>
          <w:szCs w:val="24"/>
        </w:rPr>
        <w:t xml:space="preserve">! </w:t>
      </w:r>
    </w:p>
    <w:p w14:paraId="4603F3BE" w14:textId="77777777" w:rsidR="003B25FA" w:rsidRDefault="003B25FA">
      <w:pPr>
        <w:rPr>
          <w:sz w:val="24"/>
          <w:szCs w:val="24"/>
        </w:rPr>
      </w:pPr>
    </w:p>
    <w:p w14:paraId="2073088E" w14:textId="0283FFC1" w:rsidR="00F35767" w:rsidRPr="002512F7" w:rsidRDefault="0009490E">
      <w:pPr>
        <w:rPr>
          <w:sz w:val="24"/>
          <w:szCs w:val="24"/>
        </w:rPr>
      </w:pPr>
      <w:r w:rsidRPr="002512F7">
        <w:rPr>
          <w:sz w:val="24"/>
          <w:szCs w:val="24"/>
        </w:rPr>
        <w:t xml:space="preserve">🌐 Website: </w:t>
      </w:r>
      <w:r w:rsidR="00E93F66">
        <w:rPr>
          <w:sz w:val="24"/>
          <w:szCs w:val="24"/>
        </w:rPr>
        <w:t>f81</w:t>
      </w:r>
      <w:r w:rsidR="0037335F">
        <w:rPr>
          <w:sz w:val="24"/>
          <w:szCs w:val="24"/>
        </w:rPr>
        <w:t>081.queenswaysurgery@</w:t>
      </w:r>
      <w:r w:rsidR="002011BD">
        <w:rPr>
          <w:sz w:val="24"/>
          <w:szCs w:val="24"/>
        </w:rPr>
        <w:t>nhs.net</w:t>
      </w:r>
    </w:p>
    <w:sectPr w:rsidR="00F35767" w:rsidRPr="002512F7"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46A7E" w14:textId="77777777" w:rsidR="00A35162" w:rsidRDefault="00A35162" w:rsidP="00D96B2E">
      <w:pPr>
        <w:spacing w:after="0" w:line="240" w:lineRule="auto"/>
      </w:pPr>
      <w:r>
        <w:separator/>
      </w:r>
    </w:p>
  </w:endnote>
  <w:endnote w:type="continuationSeparator" w:id="0">
    <w:p w14:paraId="3A43FD1C" w14:textId="77777777" w:rsidR="00A35162" w:rsidRDefault="00A35162" w:rsidP="00D9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E9511" w14:textId="77777777" w:rsidR="00A35162" w:rsidRDefault="00A35162" w:rsidP="00D96B2E">
      <w:pPr>
        <w:spacing w:after="0" w:line="240" w:lineRule="auto"/>
      </w:pPr>
      <w:r>
        <w:separator/>
      </w:r>
    </w:p>
  </w:footnote>
  <w:footnote w:type="continuationSeparator" w:id="0">
    <w:p w14:paraId="3C3D6FF9" w14:textId="77777777" w:rsidR="00A35162" w:rsidRDefault="00A35162" w:rsidP="00D96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48446345">
    <w:abstractNumId w:val="8"/>
  </w:num>
  <w:num w:numId="2" w16cid:durableId="457115656">
    <w:abstractNumId w:val="6"/>
  </w:num>
  <w:num w:numId="3" w16cid:durableId="2038194867">
    <w:abstractNumId w:val="5"/>
  </w:num>
  <w:num w:numId="4" w16cid:durableId="246156370">
    <w:abstractNumId w:val="4"/>
  </w:num>
  <w:num w:numId="5" w16cid:durableId="424107753">
    <w:abstractNumId w:val="7"/>
  </w:num>
  <w:num w:numId="6" w16cid:durableId="2116099432">
    <w:abstractNumId w:val="3"/>
  </w:num>
  <w:num w:numId="7" w16cid:durableId="1647199983">
    <w:abstractNumId w:val="2"/>
  </w:num>
  <w:num w:numId="8" w16cid:durableId="1713536155">
    <w:abstractNumId w:val="1"/>
  </w:num>
  <w:num w:numId="9" w16cid:durableId="133799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669C"/>
    <w:rsid w:val="00055832"/>
    <w:rsid w:val="0006063C"/>
    <w:rsid w:val="0009490E"/>
    <w:rsid w:val="0015074B"/>
    <w:rsid w:val="001870E1"/>
    <w:rsid w:val="002011BD"/>
    <w:rsid w:val="00235B2E"/>
    <w:rsid w:val="002512F7"/>
    <w:rsid w:val="002712DB"/>
    <w:rsid w:val="0029639D"/>
    <w:rsid w:val="002D1BB4"/>
    <w:rsid w:val="00305FCF"/>
    <w:rsid w:val="00312D23"/>
    <w:rsid w:val="003156FB"/>
    <w:rsid w:val="0032055E"/>
    <w:rsid w:val="00326F90"/>
    <w:rsid w:val="0037335F"/>
    <w:rsid w:val="003A4B07"/>
    <w:rsid w:val="003A6F2D"/>
    <w:rsid w:val="003B0ABE"/>
    <w:rsid w:val="003B25FA"/>
    <w:rsid w:val="003D3E33"/>
    <w:rsid w:val="004A6C54"/>
    <w:rsid w:val="004F454E"/>
    <w:rsid w:val="0055352E"/>
    <w:rsid w:val="0058140C"/>
    <w:rsid w:val="005B43EA"/>
    <w:rsid w:val="00620CDC"/>
    <w:rsid w:val="006E3FB6"/>
    <w:rsid w:val="007140BF"/>
    <w:rsid w:val="00756A67"/>
    <w:rsid w:val="0083410F"/>
    <w:rsid w:val="008C3266"/>
    <w:rsid w:val="008E5487"/>
    <w:rsid w:val="00927769"/>
    <w:rsid w:val="00937F32"/>
    <w:rsid w:val="00950804"/>
    <w:rsid w:val="00963A3E"/>
    <w:rsid w:val="009D2CE3"/>
    <w:rsid w:val="00A27CEE"/>
    <w:rsid w:val="00A35162"/>
    <w:rsid w:val="00A44022"/>
    <w:rsid w:val="00AA1D8D"/>
    <w:rsid w:val="00AE4C1F"/>
    <w:rsid w:val="00B47730"/>
    <w:rsid w:val="00BA01E1"/>
    <w:rsid w:val="00C91275"/>
    <w:rsid w:val="00CA6DC9"/>
    <w:rsid w:val="00CB0664"/>
    <w:rsid w:val="00D05E3C"/>
    <w:rsid w:val="00D710FD"/>
    <w:rsid w:val="00D86111"/>
    <w:rsid w:val="00D96B2E"/>
    <w:rsid w:val="00E93F66"/>
    <w:rsid w:val="00EA50FE"/>
    <w:rsid w:val="00F35767"/>
    <w:rsid w:val="00F35E53"/>
    <w:rsid w:val="00F77071"/>
    <w:rsid w:val="00FC693F"/>
    <w:rsid w:val="00FC7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02E5CC"/>
  <w14:defaultImageDpi w14:val="300"/>
  <w15:docId w15:val="{FDDDF62A-5F4A-104B-9D25-ABC1290E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92776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79383">
      <w:bodyDiv w:val="1"/>
      <w:marLeft w:val="0"/>
      <w:marRight w:val="0"/>
      <w:marTop w:val="0"/>
      <w:marBottom w:val="0"/>
      <w:divBdr>
        <w:top w:val="none" w:sz="0" w:space="0" w:color="auto"/>
        <w:left w:val="none" w:sz="0" w:space="0" w:color="auto"/>
        <w:bottom w:val="none" w:sz="0" w:space="0" w:color="auto"/>
        <w:right w:val="none" w:sz="0" w:space="0" w:color="auto"/>
      </w:divBdr>
    </w:div>
    <w:div w:id="769735539">
      <w:bodyDiv w:val="1"/>
      <w:marLeft w:val="0"/>
      <w:marRight w:val="0"/>
      <w:marTop w:val="0"/>
      <w:marBottom w:val="0"/>
      <w:divBdr>
        <w:top w:val="none" w:sz="0" w:space="0" w:color="auto"/>
        <w:left w:val="none" w:sz="0" w:space="0" w:color="auto"/>
        <w:bottom w:val="none" w:sz="0" w:space="0" w:color="auto"/>
        <w:right w:val="none" w:sz="0" w:space="0" w:color="auto"/>
      </w:divBdr>
    </w:div>
    <w:div w:id="2008900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CABBY, Janet (THE QUEENSWAY SURGERY)</cp:lastModifiedBy>
  <cp:revision>2</cp:revision>
  <dcterms:created xsi:type="dcterms:W3CDTF">2025-10-06T12:17:00Z</dcterms:created>
  <dcterms:modified xsi:type="dcterms:W3CDTF">2025-10-06T12:17:00Z</dcterms:modified>
  <cp:category/>
</cp:coreProperties>
</file>